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OTTONE OPERA IN TRE ATTI HWV 15 BAND 2: ANHANG Ⅰ-Ⅴ UND CRITICAL REPORT</w:t>
      </w:r>
    </w:p>
    <w:p>
      <w:r>
        <w:rPr>
          <w:rFonts w:ascii="宋体" w:hAnsi="宋体" w:eastAsia="宋体"/>
          <w:sz w:val="24"/>
        </w:rPr>
        <w:t>GEORG FRIEDRICH HANDEL FIONA MCLAUCHLAN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OTTONE OPERA IN TRE ATTI HWV 15 BAND 2: ANHANG Ⅰ-Ⅴ UND CRITICAL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FIONA MCLAUCHLAN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本书出售、求购地址：https://www.jiaokey.com/book/detail/41010907.html</w:t>
      </w:r>
    </w:p>
    <w:p>
      <w:r>
        <w:t>更多相关图书推荐：https://www.jiaokey.com</w:t>
      </w:r>
    </w:p>
    <w:p>
      <w:r>
        <w:t>GEORG FRIEDRICH HANDEL FIONA MCLAUCHLAN 其他作品：https://www.jiaokey.com/tag/GEORG FRIEDRICH HANDEL FIONA MCLAUCHLAN.html</w:t>
      </w:r>
    </w:p>
    <w:p>
      <w:r>
        <w:t>BARENREITER 出版图书：https://www.jiaokey.com/tag/BARENREITER.html</w:t>
      </w:r>
    </w:p>
    <w:p>
      <w:r>
        <w:t>关键词搜索：https://www.jiaokey.com/tag/OTTONE OPERA IN TRE ATTI HWV 15 BAND 2: ANHANG Ⅰ-Ⅴ UND CRITICAL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