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HECTOR BERLIOZ NEW EDITION OF THE COMPLETE WORKS VOLUME 1A BENVENUTO CELLINI ACTE Ⅰ-PREMIER TABLEAU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HECTOR BERLIOZ NEW EDITION OF THE COMPLETE WORKS VOLUME 1A BENVENUTO CELLINI ACTE Ⅰ-PREMIER TABLEAU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本书出售、求购地址：https://www.jiaokey.com/book/detail/41010915.html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关键词搜索：https://www.jiaokey.com/tag/HECTOR BERLIOZ NEW EDITION OF THE COMPLETE WORKS VOLUME 1A BENVENUTO CELLINI ACTE Ⅰ-PREMIER TABLEAU.html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