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HECTOR BERLIOZ NEW EDITION OF THE COMPLETE WORKS VOLUME 22A ARRANGEMENTS OF WORKS BY OTHER COMPOSERS(Ⅰ): GLUCK</w:t>
      </w:r>
    </w:p>
    <w:p>
      <w:r>
        <w:rPr>
          <w:rFonts w:ascii="宋体" w:hAnsi="宋体" w:eastAsia="宋体"/>
          <w:sz w:val="24"/>
        </w:rPr>
        <w:t>JOEL-MARIE FAUQUET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HECTOR BERLIOZ NEW EDITION OF THE COMPLETE WORKS VOLUME 22A ARRANGEMENTS OF WORKS BY OTHER COMPOSERS(Ⅰ): GLUCK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JOEL-MARIE FAUQUET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本书出售、求购地址：https://www.jiaokey.com/book/detail/41010923.html</w:t>
      </w:r>
    </w:p>
    <w:p>
      <w:r>
        <w:t>更多相关图书推荐：https://www.jiaokey.com</w:t>
      </w:r>
    </w:p>
    <w:p>
      <w:r>
        <w:t>JOEL-MARIE FAUQUET 其他作品：https://www.jiaokey.com/tag/JOEL-MARIE FAUQUET.html</w:t>
      </w:r>
    </w:p>
    <w:p>
      <w:r>
        <w:t>BARENREITER 出版图书：https://www.jiaokey.com/tag/BARENREITER.html</w:t>
      </w:r>
    </w:p>
    <w:p>
      <w:r>
        <w:t>关键词搜索：https://www.jiaokey.com/tag/HECTOR BERLIOZ NEW EDITION OF THE COMPLETE WORKS VOLUME 22A ARRANGEMENTS OF WORKS BY OTHER COMPOSERS(Ⅰ): GLUCK.html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