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8B LA DAMNATION DE FAUST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8B LA DAMNATION DE FAUST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本书出售、求购地址：https://www.jiaokey.com/book/detail/41010924.html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8B LA DAMNATION DE FAUST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