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SERIEⅩSUPPLEMENT WERKGRUPPE 28: BEARBEITUNGEN</w:t>
      </w:r>
    </w:p>
    <w:p>
      <w:r>
        <w:rPr>
          <w:rFonts w:ascii="宋体" w:hAnsi="宋体" w:eastAsia="宋体"/>
          <w:sz w:val="24"/>
        </w:rPr>
        <w:t xml:space="preserve"> ANKE BODEKER UND FAYE FERGUSON ULRICH LEISINGER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SERIEⅩSUPPLEMENT WERKGRUPPE 28: BEARBEITUNGEN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ANKE BODEKER UND FAYE FERGUSON ULRICH LEISINGER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本书出售、求购地址：https://www.jiaokey.com/book/detail/41011002.html</w:t>
      </w:r>
    </w:p>
    <w:p>
      <w:r>
        <w:t>更多相关图书推荐：https://www.jiaokey.com</w:t>
      </w:r>
    </w:p>
    <w:p>
      <w:r>
        <w:t xml:space="preserve"> ANKE BODEKER UND FAYE FERGUSON ULRICH LEISINGER 其他作品：https://www.jiaokey.com/tag/ ANKE BODEKER UND FAYE FERGUSON ULRICH LEISINGER.html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SERIEⅩSUPPLEMENT WERKGRUPPE 28: BEARBEITUNGEN.html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