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Ⅹ SUPPLEMENT WERKGRUPPE 28: BEARBEITUNGEN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Ⅹ SUPPLEMENT WERKGRUPPE 28: BEARBEITUNGEN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本书出售、求购地址：https://www.jiaokey.com/book/detail/41011003.html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Ⅹ SUPPLEMENT WERKGRUPPE 28: BEARBEITUNGEN.html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