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11: SINFONIEN BAND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11: SINFONIEN BAND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本书出售、求购地址：https://www.jiaokey.com/book/detail/41011027.html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11: SINFONIEN BAND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