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7: ARIEN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7: ARIEN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本书出售、求购地址：https://www.jiaokey.com/book/detail/41011065.html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7: ARIEN.html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