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11: IDOMENEO TEILBAND 1: AKT Ⅰ UND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11: IDOMENEO TEILBAND 1: AKT Ⅰ UND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本书出售、求购地址：https://www.jiaokey.com/book/detail/41011083.html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11: IDOMENEO TEILBAND 1: AKT Ⅰ UND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