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CONCERTI GROSSI OPUS 6 HWV 319-330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CONCERTI GROSSI OPUS 6 HWV 319-330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本书出售、求购地址：https://www.jiaokey.com/book/detail/41011097.html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关键词搜索：https://www.jiaokey.com/tag/ZWOLF CONCERTI GROSSI OPUS 6 HWV 319-330.html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