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ISRAEL IN EGYPT ORATORIO IN THREE PARTS HWV 54 TEILBAND 2: ANHANG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ISRAEL IN EGYPT ORATORIO IN THREE PARTS HWV 54 TEILBAND 2: ANHANG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本书出售、求购地址：https://www.jiaokey.com/book/detail/41011104.html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关键词搜索：https://www.jiaokey.com/tag/ISRAEL IN EGYPT ORATORIO IN THREE PARTS HWV 54 TEILBAND 2: ANHANG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