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29 ZUM JOHANNISFEST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29 ZUM JOHANNISFEST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本书出售、求购地址：https://www.jiaokey.com/book/detail/41011245.html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29 ZUM JOHANNISFEST.html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