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KLAVIER-UND LAUTENWERKE BAND 4 DIE KLAVIERBUCHLEIN FUR ANNA MAGDALENA 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KLAVIER-UND LAUTENWERKE BAND 4 DIE KLAVIERBUCHLEIN FUR ANNA MAGDALENA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KLAVIER-UND LAUTENWERKE BAND 4 DIE KLAVIERBUCHLEIN FUR ANNA MAGDALENA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