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3 DIE FREUNDE VON SALAMANKA D 326</w:t>
      </w:r>
    </w:p>
    <w:p>
      <w:r>
        <w:rPr>
          <w:rFonts w:ascii="宋体" w:hAnsi="宋体" w:eastAsia="宋体"/>
          <w:sz w:val="24"/>
        </w:rPr>
        <w:t>FRANZ SCHUBERT MARCO BEGHELLI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3 DIE FREUNDE VON SALAMANKA D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MARCO BEGHELLI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本书出售、求购地址：https://www.jiaokey.com/book/detail/41011369.html</w:t>
      </w:r>
    </w:p>
    <w:p>
      <w:r>
        <w:t>更多相关图书推荐：https://www.jiaokey.com</w:t>
      </w:r>
    </w:p>
    <w:p>
      <w:r>
        <w:t>FRANZ SCHUBERT MARCO BEGHELLI 其他作品：https://www.jiaokey.com/tag/FRANZ SCHUBERT MARCO BEGHELLI.html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3 DIE FREUNDE VON SALAMANKA D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