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ORCHESTERWERKE BAND 4 TEIL A SINFONIE NR.8 IN C D 944</w:t>
      </w:r>
    </w:p>
    <w:p>
      <w:r>
        <w:rPr>
          <w:rFonts w:ascii="宋体" w:hAnsi="宋体" w:eastAsia="宋体"/>
          <w:sz w:val="24"/>
        </w:rPr>
        <w:t>FRANZ SCHUBERT WERNER ADERHOLD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ORCHESTERWERKE BAND 4 TEIL A SINFONIE NR.8 IN C D 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WERNER ADERHOLD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本书出售、求购地址：https://www.jiaokey.com/book/detail/41011371.html</w:t>
      </w:r>
    </w:p>
    <w:p>
      <w:r>
        <w:t>更多相关图书推荐：https://www.jiaokey.com</w:t>
      </w:r>
    </w:p>
    <w:p>
      <w:r>
        <w:t>FRANZ SCHUBERT WERNER ADERHOLD 其他作品：https://www.jiaokey.com/tag/FRANZ SCHUBERT WERNER ADERHOLD.html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Ⅴ: ORCHESTERWERKE BAND 4 TEIL A SINFONIE NR.8 IN C D 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