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ORCHESTERWERKE BAND 3 SINFONIE NR.7 IN 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ORCHESTERWERKE BAND 3 SINFONIE NR.7 IN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本书出售、求购地址：https://www.jiaokey.com/book/detail/41011372.html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Ⅴ: ORCHESTERWERKE BAND 3 SINFONIE NR.7 IN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