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Ⅴ: ORCHESTERWERKE BAND 1 SINFONIEN NR.1-3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Ⅴ: ORCHESTERWERKE BAND 1 SINFONIEN NR.1-3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本书出售、求购地址：https://www.jiaokey.com/book/detail/41011376.html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Ⅴ: ORCHESTERWERKE BAND 1 SINFONIEN NR.1-3.html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