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Ⅵ BAND 5 STREICHQUARTETTE Ⅲ</w:t>
      </w:r>
    </w:p>
    <w:p>
      <w:r>
        <w:rPr>
          <w:rFonts w:ascii="宋体" w:hAnsi="宋体" w:eastAsia="宋体"/>
          <w:sz w:val="24"/>
        </w:rPr>
        <w:t>BEETHOVEN EMIL PLATEN UND RAINER CADENBACH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Ⅵ BAND 5 STREICHQUARTETTE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EMIL PLATEN UND RAINER CADENBACH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本书出售、求购地址：https://www.jiaokey.com/book/detail/41011502.html</w:t>
      </w:r>
    </w:p>
    <w:p>
      <w:r>
        <w:t>更多相关图书推荐：https://www.jiaokey.com</w:t>
      </w:r>
    </w:p>
    <w:p>
      <w:r>
        <w:t>BEETHOVEN EMIL PLATEN UND RAINER CADENBACH 其他作品：https://www.jiaokey.com/tag/BEETHOVEN EMIL PLATEN UND RAINER CADENBACH.html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Ⅵ BAND 5 STREICHQUARTETTE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