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Ⅸ BAND 7 MUSIK ZU EGMONT UND ANDERE SCHAUSPIELMUSIKEN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Ⅸ BAND 7 MUSIK ZU EGMONT UND ANDERE SCHAUSPIELMUSIKEN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本书出售、求购地址：https://www.jiaokey.com/book/detail/41011503.html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Ⅸ BAND 7 MUSIK ZU EGMONT UND ANDERE SCHAUSPIELMUSIKEN.html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