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2 TEIL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2 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2 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