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18 DAS HYMNARIUM AUS DEM JAHRE 1580/81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18 DAS HYMNARIUM AUS DEM JAHRE 1580/81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18 DAS HYMNARIUM AUS DEM JAHRE 1580/81.html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