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STREICHQUARTETTE OPUS 12 OPUS 13 STUDIEN-EDITION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STREICHQUARTETTE OPUS 12 OPUS 13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本书出售、求购地址：https://www.jiaokey.com/book/detail/41011664.html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关键词搜索：https://www.jiaokey.com/tag/STREICHQUARTETTE OPUS 12 OPUS 13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