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LA FAVORITE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LA FAVORITE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本书出售、求购地址：https://www.jiaokey.com/book/detail/41011689.html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关键词搜索：https://www.jiaokey.com/tag/OPERA VOCAL SCORE SERIES LA FAVORITE.html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