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STREICHQUARTETTE HEFT Ⅵ OPUS 42 PREUSSISCHE QUARTETTE OPUS 50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STREICHQUARTETTE HEFT Ⅵ OPUS 42 PREUSSISCHE QUARTETTE OPUS 50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本书出售、求购地址：https://www.jiaokey.com/book/detail/41011807.html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关键词搜索：https://www.jiaokey.com/tag/STREICHQUARTETTE HEFT Ⅵ OPUS 42 PREUSSISCHE QUARTETTE OPUS 50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