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 BAND 12 ARMIDA DRAMMA EROICO 1783 KRITISCHER BERICHT</w:t>
      </w:r>
    </w:p>
    <w:p>
      <w:r>
        <w:rPr>
          <w:rFonts w:ascii="宋体" w:hAnsi="宋体" w:eastAsia="宋体"/>
          <w:sz w:val="24"/>
        </w:rPr>
        <w:t>JOSEPH HAYDN WILHELM PFANNKUCH SILKE SCHLOEN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 BAND 12 ARMIDA DRAMMA EROICO 1783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WILHELM PFANNKUCH SILKE SCHLOEN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本书出售、求购地址：https://www.jiaokey.com/book/detail/41011876.html</w:t>
      </w:r>
    </w:p>
    <w:p>
      <w:r>
        <w:t>更多相关图书推荐：https://www.jiaokey.com</w:t>
      </w:r>
    </w:p>
    <w:p>
      <w:r>
        <w:t>JOSEPH HAYDN WILHELM PFANNKUCH SILKE SCHLOEN 其他作品：https://www.jiaokey.com/tag/JOSEPH HAYDN WILHELM PFANNKUCH SILKE SCHLOEN.html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 BAND 12 ARMIDA DRAMMA EROICO 1783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