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30ITALIAN SONGS AND ARIAS OF THE SEVENTEENTH AND EIGHTEENTH CENTURIES MEDIUM-LOW VOICE</w:t>
      </w:r>
    </w:p>
    <w:p>
      <w:r>
        <w:rPr>
          <w:rFonts w:ascii="宋体" w:hAnsi="宋体" w:eastAsia="宋体"/>
          <w:sz w:val="24"/>
        </w:rPr>
        <w:t>ROGER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30ITALIAN SONGS AND ARIAS OF THE SEVENTEENTH AND EIGHTEENTH CENTURIES MEDIUM-LOW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本书出售、求购地址：https://www.jiaokey.com/book/detail/41011885.html</w:t>
      </w:r>
    </w:p>
    <w:p>
      <w:r>
        <w:t>更多相关图书推荐：https://www.jiaokey.com</w:t>
      </w:r>
    </w:p>
    <w:p>
      <w:r>
        <w:t>ROGER NICHOLS 其他作品：https://www.jiaokey.com/tag/ROGER NICHOLS.html</w:t>
      </w:r>
    </w:p>
    <w:p>
      <w:r>
        <w:t>EDITION PETERS 出版图书：https://www.jiaokey.com/tag/EDITION PETERS.html</w:t>
      </w:r>
    </w:p>
    <w:p>
      <w:r>
        <w:t>关键词搜索：https://www.jiaokey.com/tag/30ITALIAN SONGS AND ARIAS OF THE SEVENTEENTH AND EIGHTEENTH CENTURIES MEDIUM-LOW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