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554 DER ZAUBERLEHRLING FUR MITTLERE STIMME UND KLAVIER FOR MEDIUM VOICE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554 DER ZAUBERLEHRLING FUR MITTLERE STIMME UND KLAVIER FOR MEDIUM VOICE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本书出售、求购地址：https://www.jiaokey.com/book/detail/41011901.html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关键词搜索：https://www.jiaokey.com/tag/EXEMPLA NOVA 554 DER ZAUBERLEHRLING FUR MITTLERE STIMME UND KLAVIER FOR MEDIUM VOICE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