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367 NACHSCHRIFT DREI STUCKE FUR VILOLNCELLO UND KLAVIER THREE PIECES FOR VIOLONCELLO AND PIANO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367 NACHSCHRIFT DREI STUCKE FUR VILOLNCELLO UND KLAVIER THREE PIECES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本书出售、求购地址：https://www.jiaokey.com/book/detail/41011902.html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SIKORSKI 出版图书：https://www.jiaokey.com/tag/SIKORSKI.html</w:t>
      </w:r>
    </w:p>
    <w:p>
      <w:r>
        <w:t>关键词搜索：https://www.jiaokey.com/tag/EXEMPLA NOVA 367 NACHSCHRIFT DREI STUCKE FUR VILOLNCELLO UND KLAVIER THREE PIECES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