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LIEDER NEUE AUSGABE/BAND Ⅱ LIEDER op.1-op.36 MITTLERE STIMME/MEDIUM VOICE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LIEDER NEUE AUSGABE/BAND Ⅱ LIEDER op.1-op.36 MITTLERE STIMME/MEDIUM VOICE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C.F.PETERS·FRANKFURT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本书出售、求购地址：https://www.jiaokey.com/book/detail/41011908.html</w:t>
      </w:r>
    </w:p>
    <w:p>
      <w:r>
        <w:t>更多相关图书推荐：https://www.jiaokey.com</w:t>
      </w:r>
    </w:p>
    <w:p>
      <w:r>
        <w:t>C.F.PETERS·FRANKFURT 出版图书：https://www.jiaokey.com/tag/C.F.PETERS·FRANKFURT.html</w:t>
      </w:r>
    </w:p>
    <w:p>
      <w:r>
        <w:t>关键词搜索：https://www.jiaokey.com/tag/LIEDER NEUE AUSGABE/BAND Ⅱ LIEDER op.1-op.36 MITTLERE STIMME/MEDIUM VOICE.html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