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MORIKE-LIEDER BAND IV FUR GESANG UND KLAVIER ENGLISCHE UBERSETZUNG VON JULIA VON BOSE AUSGABE FUR TIEFE STIMME</w:t>
      </w:r>
    </w:p>
    <w:p>
      <w:r>
        <w:rPr>
          <w:rFonts w:ascii="宋体" w:hAnsi="宋体" w:eastAsia="宋体"/>
          <w:sz w:val="24"/>
        </w:rPr>
        <w:t>HUGO 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MORIKE-LIEDER BAND IV FUR GESANG UND KLAVIER ENGLISCHE UBERSETZUNG VON JULIA VON BOSE AUSGABE FUR TIEFE STIMME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HUGO 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本书出售、求购地址：https://www.jiaokey.com/book/detail/41011920.html</w:t>
      </w:r>
    </w:p>
    <w:p>
      <w:r>
        <w:t>更多相关图书推荐：https://www.jiaokey.com</w:t>
      </w:r>
    </w:p>
    <w:p>
      <w:r>
        <w:t>HUGO WOLF 其他作品：https://www.jiaokey.com/tag/HUGO WOLF.html</w:t>
      </w:r>
    </w:p>
    <w:p>
      <w:r>
        <w:t>C.F.PETERS 出版图书：https://www.jiaokey.com/tag/C.F.PETERS.html</w:t>
      </w:r>
    </w:p>
    <w:p>
      <w:r>
        <w:t>关键词搜索：https://www.jiaokey.com/tag/MORIKE-LIEDER BAND IV FUR GESANG UND KLAVIER ENGLISCHE UBERSETZUNG VON JULIA VON BOSE AUSGABE FUR TIEFE STIMME.html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