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Ⅹ: SUPPEMENT WERKGRUPPE 28: BEARBEITUNGEN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Ⅹ: SUPPEMENT WERKGRUPPE 28: BEARBEITUNGEN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本书出售、求购地址：https://www.jiaokey.com/book/detail/41012111.html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Ⅹ: SUPPEMENT WERKGRUPPE 28: BEARBEITUNGEN.html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