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XVII BAND 3 KLAVIERTRIOS 3.FOLGE TRIOS FUR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XVII BAND 3 KLAVIERTRIOS 3.FOLGE TRIOS FUR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本书出售、求购地址：https://www.jiaokey.com/book/detail/41012147.html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XVII BAND 3 KLAVIERTRIOS 3.FOLGE TRIOS FUR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