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XVIII BAND 3 KLAVIERSONATEN 3.FOLGE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XVIII BAND 3 KLAVIERSONATEN 3.FOLGE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本书出售、求购地址：https://www.jiaokey.com/book/detail/41012149.html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XVIII BAND 3 KLAVIERSONATEN 3.FOLGE.html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