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A-DUR OPUS 101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A-DUR OPUS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本书出售、求购地址：https://www.jiaokey.com/book/detail/41012192.html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 A-DUR OPUS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