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: articles dedicated to Albert Pfluger on the occasion of his 80th birthday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: articles dedicated to Albert Pfluger on the occasion of his 80th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本书出售、求购地址：https://www.jiaokey.com/book/detail/41012376.html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关键词搜索：https://www.jiaokey.com/tag/Complex analysis : articles dedicated to Albert Pfluger on the occasion of his 80th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