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BALLADEN UND LIEDER FUR EINE SINGSTIMME UND KLAVIER BAND Ⅱ TIEFE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BALLADEN UND LIEDER FUR EINE SINGSTIMME UND KLAVIER BAND Ⅱ TIEFE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本书出售、求购地址：https://www.jiaokey.com/book/detail/41012415.html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关键词搜索：https://www.jiaokey.com/tag/BALLADEN UND LIEDER FUR EINE SINGSTIMME UND KLAVIER BAND Ⅱ TIEFE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