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QUSWAHL VON HUNDERT MEISTERLIEDIRN DES 17-19.HAGRGYBDERTS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QUSWAHL VON HUNDERT MEISTERLIEDIRN DES 17-19.HAGRGYBDERTS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关键词搜索：https://www.jiaokey.com/tag/EINE QUSWAHL VON HUNDERT MEISTERLIEDIRN DES 17-19.HAGRGYBDERTS.html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