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EINE QUSWAHL VON HUNDERT MEISTERLIEDERN DES 17.-19.JAHRHUNDERTS HERAUSGEGEBEN VON HANS JOACHIM MOSER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EINE QUSWAHL VON HUNDERT MEISTERLIEDERN DES 17.-19.JAHRHUNDERTS HERAUSGEGEBEN VON HANS JOACHIM MOSER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关键词搜索：https://www.jiaokey.com/tag/EINE EINE QUSWAHL VON HUNDERT MEISTERLIEDERN DES 17.-19.JAHRHUNDERTS HERAUSGEGEBEN VON HANS JOACHIM MOSER.html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