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UND KLAVIER OPUS 74 SINGSTIMME UND KLAVIER HOHE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UND KLAVIER OPUS 74 SINGSTIMME UND KLAVIER HOHE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本书出售、求购地址：https://www.jiaokey.com/book/detail/41012545.html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关键词搜索：https://www.jiaokey.com/tag/LIEDER FUR EINE SINGSTIMME UND KLAVIER OPUS 74 SINGSTIMME UND KLAVIER HOHE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