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FUR EINE SINGSTIMME AND KLAVIER FOR SOLO VOICE AND PIANO MITTLERE STIMME MEDIUM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FUR EINE SINGSTIMME AND KLAVIER FOR SOLO VOICE AND PIANO MITTLERE STIMME MEDIUM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本书出售、求购地址：https://www.jiaokey.com/book/detail/41012583.html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关键词搜索：https://www.jiaokey.com/tag/LIEDER FUR EINE SINGSTIMME AND KLAVIER FOR SOLO VOICE AND PIANO MITTLERE STIMME MEDIUM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