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IMAGES(1894)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IMAGES(1894)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本书出售、求购地址：https://www.jiaokey.com/book/detail/41012672.html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关键词搜索：https://www.jiaokey.com/tag/IMAGES(1894).html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