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KV 330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KV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本书出售、求购地址：https://www.jiaokey.com/book/detail/41012704.html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C-DUR KV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