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KLAVIERSONATE F-DUR KV 533/494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KLAVIERSONATE F-DUR KV 533/494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本书出售、求购地址：https://www.jiaokey.com/book/detail/41012707.html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关键词搜索：https://www.jiaokey.com/tag/KLAVIERSONATE F-DUR KV 533/494.html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