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B-DUR KV 333 (315C)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B-DUR KV 333 (315C)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本书出售、求购地址：https://www.jiaokey.com/book/detail/41012709.html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B-DUR KV 333 (315C).html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