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BILDER AUS OSTEN OPUS 66 FUR KLAVIER ZU VIER HANDEN PICTURES FROM THE EAST OP.66 FOR PIANO FOUT-HANDS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BILDER AUS OSTEN OPUS 66 FUR KLAVIER ZU VIER HANDEN PICTURES FROM THE EAST OP.66 FOR PIANO FOUT-HANDS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本书出售、求购地址：https://www.jiaokey.com/book/detail/41012728.html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关键词搜索：https://www.jiaokey.com/tag/BILDER AUS OSTEN OPUS 66 FUR KLAVIER ZU VIER HANDEN PICTURES FROM THE EAST OP.66 FOR PIANO FOUT-HANDS.html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