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LIEDERKREIS FUR SINGSTIMME UND KLAVIER OPUS 24 SONG CYCLE OP.24 FOR VOICE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LIEDERKREIS FUR SINGSTIMME UND KLAVIER OPUS 24 SONG CYCLE OP.24 FOR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本书出售、求购地址：https://www.jiaokey.com/book/detail/41012729.html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关键词搜索：https://www.jiaokey.com/tag/LIEDERKREIS FUR SINGSTIMME UND KLAVIER OPUS 24 SONG CYCLE OP.24 FOR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