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FANTASIESTUCKE OPUS 12 FANTASY PIECES OP.12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FANTASIESTUCKE OPUS 12 FANTASY PIECES OP.12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本书出售、求购地址：https://www.jiaokey.com/book/detail/41012748.html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关键词搜索：https://www.jiaokey.com/tag/FANTASIESTUCKE OPUS 12 FANTASY PIECES OP.12.html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