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KLAVIERKONZERT ES-DUR WOO 4 KLAVIER SOLO(DIREKTIONSSTIMME)PIANO CONCERTO IN EB MAJOR WOO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KLAVIERKONZERT ES-DUR WOO 4 KLAVIER SOLO(DIREKTIONSSTIMME)PIANO CONCERTO IN EB MAJOR WOO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本书出售、求购地址：https://www.jiaokey.com/book/detail/41012796.html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关键词搜索：https://www.jiaokey.com/tag/KLAVIERKONZERT ES-DUR WOO 4 KLAVIER SOLO(DIREKTIONSSTIMME)PIANO CONCERTO IN EB MAJOR WOO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