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UND GESANGE MIT KLAVIER BAND III MEHRSTIMMIGE GESANGE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UND GESANGE MIT KLAVIER BAND III MEHRSTIMMIGE GESANGE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本书出售、求购地址：https://www.jiaokey.com/book/detail/41012809.html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关键词搜索：https://www.jiaokey.com/tag/LIEDER UND GESANGE MIT KLAVIER BAND III MEHRSTIMMIGE GESANGE.html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