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LEICHTE KLAVIERSONATEN OPUS 49 TWO EASY PIANO SONATAS OP.49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LEICHTE KLAVIERSONATEN OPUS 49 TWO EASY PIANO SONATAS OP.49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关键词搜索：https://www.jiaokey.com/tag/ZWEI LEICHTE KLAVIERSONATEN OPUS 49 TWO EASY PIANO SONATAS OP.49.html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